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只有你会欣赏我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只有你会欣赏我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本书出售、求购地址：https://www.jiaokey.com/book/detail/12377112.html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关键词搜索：https://www.jiaokey.com/tag/只有你会欣赏我.html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