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抗癌抗衰：五谷杂粮方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抗癌抗衰：五谷杂粮方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本书出售、求购地址：https://www.jiaokey.com/book/detail/12377100.html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关键词搜索：https://www.jiaokey.com/tag/抗癌抗衰：五谷杂粮方.html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