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茶文化与养生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茶文化与养生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本书出售、求购地址：https://www.jiaokey.com/book/detail/12377097.html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关键词搜索：https://www.jiaokey.com/tag/茶文化与养生.html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