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家有妙招：巧做家务800招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家有妙招：巧做家务800招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本书出售、求购地址：https://www.jiaokey.com/book/detail/12377095.html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关键词搜索：https://www.jiaokey.com/tag/家有妙招：巧做家务800招.html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