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食物相克：解毒窍门800招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食物相克：解毒窍门800招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本书出售、求购地址：https://www.jiaokey.com/book/detail/12377091.html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关键词搜索：https://www.jiaokey.com/tag/食物相克：解毒窍门800招.html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