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防癌抗癌：大蒜方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防癌抗癌：大蒜方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关键词搜索：https://www.jiaokey.com/tag/防癌抗癌：大蒜方.html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