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常吃99种食物让你健康一辈子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常吃99种食物让你健康一辈子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本书出售、求购地址：https://www.jiaokey.com/book/detail/12377088.html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关键词搜索：https://www.jiaokey.com/tag/常吃99种食物让你健康一辈子.html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