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排毒养颜：蔬菜方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排毒养颜：蔬菜方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本书出售、求购地址：https://www.jiaokey.com/book/detail/12377084.html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关键词搜索：https://www.jiaokey.com/tag/排毒养颜：蔬菜方.html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