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滋补祛病：豆类方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滋补祛病：豆类方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本书出售、求购地址：https://www.jiaokey.com/book/detail/12377077.html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关键词搜索：https://www.jiaokey.com/tag/滋补祛病：豆类方.html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