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物理实验设计与研究</w:t>
      </w:r>
    </w:p>
    <w:p>
      <w:r>
        <w:rPr>
          <w:rFonts w:ascii="宋体" w:hAnsi="宋体" w:eastAsia="宋体"/>
          <w:sz w:val="24"/>
        </w:rPr>
        <w:t>王京康，高雁，韩新华著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物理实验设计与研究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王京康，高雁，韩新华著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本书出售、求购地址：https://www.jiaokey.com/book/detail/12376974.html</w:t>
      </w:r>
    </w:p>
    <w:p>
      <w:r>
        <w:t>更多相关图书推荐：https://www.jiaokey.com</w:t>
      </w:r>
    </w:p>
    <w:p>
      <w:r>
        <w:t>王京康，高雁，韩新华著 其他作品：https://www.jiaokey.com/tag/王京康，高雁，韩新华著.html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关键词搜索：https://www.jiaokey.com/tag/物理实验设计与研究.html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