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书名：山西能源思路与出路  山西能源高层访谈录</w:t>
      </w:r>
    </w:p>
    <w:p>
      <w:r>
        <w:t>作者：刘春阳编著</w:t>
      </w:r>
    </w:p>
    <w:p>
      <w:r>
        <w:t>出版社：太原：山西人民出版社</w:t>
      </w:r>
    </w:p>
    <w:p>
      <w:r>
        <w:t>出版日期：2009.02</w:t>
      </w:r>
    </w:p>
    <w:p>
      <w:r>
        <w:t>总页数：361</w:t>
      </w:r>
    </w:p>
    <w:p>
      <w:r>
        <w:t>更多请访问教客网: www.jiaokey.com</w:t>
      </w:r>
    </w:p>
    <w:p>
      <w:r>
        <w:t>山西能源思路与出路  山西能源高层访谈录 评论地址：https://www.jiaokey.com/book/detail/12376967.html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