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混凝土结构施工钢筋排布规则与构造详图（现浇混凝土框架、剪力墙、框架-剪力墙、框支剪力墙结构）</w:t>
      </w:r>
    </w:p>
    <w:p>
      <w:r>
        <w:t>作者：中国建筑标准设计研究院组织编制</w:t>
      </w:r>
    </w:p>
    <w:p>
      <w:r>
        <w:t>出版社：北京:中国计划出版社,2009.07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国家建筑标准设计图集  混凝土结构施工钢筋排布规则与构造详图（现浇混凝土框架、剪力墙、框架-剪力墙、框支剪力墙结构） 评论地址：https://www.jiaokey.com/book/detail/12376922.html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