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书名：云南民族自治地方的和谐与小康</w:t>
      </w:r>
    </w:p>
    <w:p>
      <w:r>
        <w:t>作者：李若青等著</w:t>
      </w:r>
    </w:p>
    <w:p>
      <w:r>
        <w:t>出版社：昆明：云南民族出版社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云南民族自治地方的和谐与小康 评论地址：https://www.jiaokey.com/book/detail/12376867.html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