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书名：民族自治地方政府合作研究：以公共产品供给为视角</w:t>
      </w:r>
    </w:p>
    <w:p>
      <w:r>
        <w:t>作者：普永贵著</w:t>
      </w:r>
    </w:p>
    <w:p>
      <w:r>
        <w:t>出版社：昆明：云南民族出版社</w:t>
      </w:r>
    </w:p>
    <w:p>
      <w:r>
        <w:t>出版日期：2008.12</w:t>
      </w:r>
    </w:p>
    <w:p>
      <w:r>
        <w:t>总页数：238</w:t>
      </w:r>
    </w:p>
    <w:p>
      <w:r>
        <w:t>更多请访问教客网: www.jiaokey.com</w:t>
      </w:r>
    </w:p>
    <w:p>
      <w:r>
        <w:t>民族自治地方政府合作研究：以公共产品供给为视角 评论地址：https://www.jiaokey.com/book/detail/12376858.html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