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提高调查与研究能力论集：增强理论联系实际能力  上</w:t>
      </w:r>
    </w:p>
    <w:p>
      <w:r>
        <w:rPr>
          <w:rFonts w:ascii="宋体" w:hAnsi="宋体" w:eastAsia="宋体"/>
          <w:sz w:val="24"/>
        </w:rPr>
        <w:t>李瑞民，万桂华，张有福编著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提高调查与研究能力论集：增强理论联系实际能力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李瑞民，万桂华，张有福编著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本书出售、求购地址：https://www.jiaokey.com/book/detail/12376851.html</w:t>
      </w:r>
    </w:p>
    <w:p>
      <w:r>
        <w:t>更多相关图书推荐：https://www.jiaokey.com</w:t>
      </w:r>
    </w:p>
    <w:p>
      <w:r>
        <w:t>李瑞民，万桂华，张有福编著 其他作品：https://www.jiaokey.com/tag/李瑞民，万桂华，张有福编著.html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