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书名：做人有学问  胡雪岩、曾国藩的成功秘密</w:t>
      </w:r>
    </w:p>
    <w:p>
      <w:r>
        <w:t>作者：张新民主编</w:t>
      </w:r>
    </w:p>
    <w:p>
      <w:r>
        <w:t>出版社：北京：九州出版社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做人有学问  胡雪岩、曾国藩的成功秘密 评论地址：https://www.jiaokey.com/book/detail/12376822.html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