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世界军事百科  第3卷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世界军事百科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本书出售、求购地址：https://www.jiaokey.com/book/detail/12376795.html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关键词搜索：https://www.jiaokey.com/tag/世界军事百科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