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当权不过如此</w:t>
      </w:r>
    </w:p>
    <w:p>
      <w:r>
        <w:rPr>
          <w:rFonts w:ascii="宋体" w:hAnsi="宋体" w:eastAsia="宋体"/>
          <w:sz w:val="24"/>
        </w:rPr>
        <w:t>郭宝平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当权不过如此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9787538728170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张居正（1525～1582）-人物研究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如果你正身处仕途迷茫四顾，如果你正深陷职场斗争焦头烂额，如果你正苦于无法揣测上级意图，如果你正烦恼怎样管理下属……本书绝对让你醍醐灌顶、如梦方醒。</w:t>
      </w:r>
    </w:p>
    <w:p/>
    <w:p>
      <w:r>
        <w:t>本书出售、求购地址：https://www.jiaokey.com/book/detail/12376770.html</w:t>
      </w:r>
    </w:p>
    <w:p>
      <w:r>
        <w:t>更多人物传记：按学科分图书推荐：https://www.jiaokey.com</w:t>
      </w:r>
    </w:p>
    <w:p>
      <w:r>
        <w:t>郭宝平 其他作品：https://www.jiaokey.com/tag/郭宝平.html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关键词搜索：https://www.jiaokey.com/tag/张居正（1525～1582）-人物研究.html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