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角逐  最值得参阅的职场浮沉录</w:t>
      </w:r>
    </w:p>
    <w:p>
      <w:r>
        <w:rPr>
          <w:rFonts w:ascii="宋体" w:hAnsi="宋体" w:eastAsia="宋体"/>
          <w:sz w:val="24"/>
        </w:rPr>
        <w:t>宇文棘山著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角逐  最值得参阅的职场浮沉录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本书出售、求购地址：https://www.jiaokey.com/book/detail/12376764.html</w:t>
      </w:r>
    </w:p>
    <w:p>
      <w:r>
        <w:t>更多相关图书推荐：https://www.jiaokey.com</w:t>
      </w:r>
    </w:p>
    <w:p>
      <w:r>
        <w:t>宇文棘山著 其他作品：https://www.jiaokey.com/tag/宇文棘山著.html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关键词搜索：https://www.jiaokey.com/tag/角逐  最值得参阅的职场浮沉录.html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