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愉快的旅程  野外生存宝典</w:t>
      </w:r>
    </w:p>
    <w:p>
      <w:r>
        <w:rPr>
          <w:rFonts w:ascii="宋体" w:hAnsi="宋体" w:eastAsia="宋体"/>
          <w:sz w:val="24"/>
        </w:rPr>
        <w:t>戴九龙，武倩，高蕾编著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愉快的旅程  野外生存宝典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戴九龙，武倩，高蕾编著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本书出售、求购地址：https://www.jiaokey.com/book/detail/12376758.html</w:t>
      </w:r>
    </w:p>
    <w:p>
      <w:r>
        <w:t>更多相关图书推荐：https://www.jiaokey.com</w:t>
      </w:r>
    </w:p>
    <w:p>
      <w:r>
        <w:t>戴九龙，武倩，高蕾编著 其他作品：https://www.jiaokey.com/tag/戴九龙，武倩，高蕾编著.html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关键词搜索：https://www.jiaokey.com/tag/愉快的旅程  野外生存宝典.html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