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书名：面对危机中的世界  这个时代最锋利纯粹的生命教诲</w:t>
      </w:r>
    </w:p>
    <w:p>
      <w:r>
        <w:t>作者：（印度）克里希那&lt;font color=Red&gt;穆&lt;/font&gt;提著；依妮译</w:t>
      </w:r>
    </w:p>
    <w:p>
      <w:r>
        <w:t>出版社：北京:中国长安出版社,2009.07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面对危机中的世界  这个时代最锋利纯粹的生命教诲 评论地址：https://www.jiaokey.com/book/detail/12376756.html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