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驭人—中国十大帝王驭人谋略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驭人—中国十大帝王驭人谋略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本书出售、求购地址：https://www.jiaokey.com/book/detail/12376716.html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关键词搜索：https://www.jiaokey.com/tag/驭人—中国十大帝王驭人谋略.html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