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MAX、VRAY主流风格效果图完美表现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MAX、VRAY主流风格效果图完美表现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本书出售、求购地址：https://www.jiaokey.com/book/detail/12376682.html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MAX、VRAY主流风格效果图完美表现.html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