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书名：果汁饮品茶</w:t>
      </w:r>
    </w:p>
    <w:p>
      <w:r>
        <w:t>作者：舒惠国主编；王涛，淡智慧，董树斌摄影</w:t>
      </w:r>
    </w:p>
    <w:p>
      <w:r>
        <w:t>出版社：北京:知识产权出版社,2004.12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果汁饮品茶 评论地址：https://www.jiaokey.com/book/detail/12376654.html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