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纤手玉足护养全书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纤手玉足护养全书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本书出售、求购地址：https://www.jiaokey.com/book/detail/12376646.html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关键词搜索：https://www.jiaokey.com/tag/纤手玉足护养全书.html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