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靓女饮食  女性养颜与保健食疗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靓女饮食  女性养颜与保健食疗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本书出售、求购地址：https://www.jiaokey.com/book/detail/12376637.html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关键词搜索：https://www.jiaokey.com/tag/靓女饮食  女性养颜与保健食疗.html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