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平地暴富焉如梦：典型表现、神仙口及作皮石</w:t>
      </w:r>
    </w:p>
    <w:p>
      <w:r>
        <w:rPr>
          <w:rFonts w:ascii="宋体" w:hAnsi="宋体" w:eastAsia="宋体"/>
          <w:sz w:val="24"/>
        </w:rPr>
        <w:t>徐军著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平地暴富焉如梦：典型表现、神仙口及作皮石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本书出售、求购地址：https://www.jiaokey.com/book/detail/12376628.html</w:t>
      </w:r>
    </w:p>
    <w:p>
      <w:r>
        <w:t>更多相关图书推荐：https://www.jiaokey.com</w:t>
      </w:r>
    </w:p>
    <w:p>
      <w:r>
        <w:t>徐军著 其他作品：https://www.jiaokey.com/tag/徐军著.html</w:t>
      </w:r>
    </w:p>
    <w:p>
      <w:r>
        <w:t>昆明:云南美术出版社,2007.12 出版图书：https://www.jiaokey.com/tag/昆明:云南美术出版社,2007.12.html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