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丝巾·围巾·披肩巧系法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丝巾·围巾·披肩巧系法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本书出售、求购地址：https://www.jiaokey.com/book/detail/12376620.html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关键词搜索：https://www.jiaokey.com/tag/丝巾·围巾·披肩巧系法.html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