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闪耀指绘图鉴2800款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闪耀指绘图鉴2800款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本书出售、求购地址：https://www.jiaokey.com/book/detail/12376611.html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关键词搜索：https://www.jiaokey.com/tag/闪耀指绘图鉴2800款.html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