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书名：荔湖城记-新城市漫谈</w:t>
      </w:r>
    </w:p>
    <w:p>
      <w:r>
        <w:t>作者：王受之著</w:t>
      </w:r>
    </w:p>
    <w:p>
      <w:r>
        <w:t>出版社：哈尔滨:黑龙江美术出版社,2007.02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荔湖城记-新城市漫谈 评论地址：https://www.jiaokey.com/book/detail/12376592.html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