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书名：巧做鸡鸭鹅与蛋乳</w:t>
      </w:r>
    </w:p>
    <w:p>
      <w:r>
        <w:t>作者：郭嘉，嵇步峰主编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总页数：42</w:t>
      </w:r>
    </w:p>
    <w:p>
      <w:r>
        <w:t>更多请访问教客网: www.jiaokey.com</w:t>
      </w:r>
    </w:p>
    <w:p>
      <w:r>
        <w:t>巧做鸡鸭鹅与蛋乳 评论地址：https://www.jiaokey.com/book/detail/12376569.html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