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书名：都市流行菜  蔬菜及其他</w:t>
      </w:r>
    </w:p>
    <w:p>
      <w:r>
        <w:t>作者：仲玉梅，聂阳主编</w:t>
      </w:r>
    </w:p>
    <w:p>
      <w:r>
        <w:t>出版社：合肥：安徽科学技术出版社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都市流行菜  蔬菜及其他 评论地址：https://www.jiaokey.com/book/detail/12376522.html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