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书名：壁炉 浓缩世界室内装饰史的艺术 the art that condenses the history of world interior decoration</w:t>
      </w:r>
    </w:p>
    <w:p>
      <w:r>
        <w:t>作者:王绪远编著</w:t>
      </w:r>
    </w:p>
    <w:p>
      <w:r>
        <w:t>出版社:上海:上海文化出版社,2006.02</w:t>
      </w:r>
    </w:p>
    <w:p>
      <w:r>
        <w:t>出版日期：</w:t>
      </w:r>
    </w:p>
    <w:p>
      <w:r>
        <w:t>总页数：239</w:t>
      </w:r>
    </w:p>
    <w:p>
      <w:r>
        <w:t>更多请访问教客网:www.jiaokey.com</w:t>
      </w:r>
    </w:p>
    <w:p>
      <w:r>
        <w:t>壁炉 浓缩世界室内装饰史的艺术 the art that condenses the history of world interior decoration评论地址：https://www.jiaokey.com/book/detail/12376489.html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