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流体输配管网  精要分析及典型题精解</w:t>
      </w:r>
    </w:p>
    <w:p>
      <w:r>
        <w:rPr>
          <w:rFonts w:ascii="宋体" w:hAnsi="宋体" w:eastAsia="宋体"/>
          <w:sz w:val="24"/>
        </w:rPr>
        <w:t>刘伟军，匡江红，傅允准编著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流体输配管网  精要分析及典型题精解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刘伟军，匡江红，傅允准编著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本书出售、求购地址：https://www.jiaokey.com/book/detail/12376435.html</w:t>
      </w:r>
    </w:p>
    <w:p>
      <w:r>
        <w:t>更多相关图书推荐：https://www.jiaokey.com</w:t>
      </w:r>
    </w:p>
    <w:p>
      <w:r>
        <w:t>刘伟军，匡江红，傅允准编著 其他作品：https://www.jiaokey.com/tag/刘伟军，匡江红，傅允准编著.html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关键词搜索：https://www.jiaokey.com/tag/流体输配管网  精要分析及典型题精解.html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