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金版装潢世界  2008.2  双鱼座号  总第58册</w:t>
      </w:r>
    </w:p>
    <w:p>
      <w:r>
        <w:rPr>
          <w:rFonts w:ascii="宋体" w:hAnsi="宋体" w:eastAsia="宋体"/>
          <w:sz w:val="24"/>
        </w:rPr>
        <w:t>深圳市金版文化发展有限公司编著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金版装潢世界  2008.2  双鱼座号  总第58册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本书出售、求购地址：https://www.jiaokey.com/book/detail/12376407.html</w:t>
      </w:r>
    </w:p>
    <w:p>
      <w:r>
        <w:t>更多相关图书推荐：https://www.jiaokey.com</w:t>
      </w:r>
    </w:p>
    <w:p>
      <w:r>
        <w:t>深圳市金版文化发展有限公司编著 其他作品：https://www.jiaokey.com/tag/深圳市金版文化发展有限公司编著.html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关键词搜索：https://www.jiaokey.com/tag/金版装潢世界  2008.2  双鱼座号  总第58册.html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