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书名：神圣威严的教堂建筑</w:t>
      </w:r>
    </w:p>
    <w:p>
      <w:r>
        <w:t>作者：冯炜烈等摄影；澍玉撰文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总页数：74</w:t>
      </w:r>
    </w:p>
    <w:p>
      <w:r>
        <w:t>更多请访问教客网: www.jiaokey.com</w:t>
      </w:r>
    </w:p>
    <w:p>
      <w:r>
        <w:t>神圣威严的教堂建筑 评论地址：https://www.jiaokey.com/book/detail/12376396.html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