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三相逢  海外华文女作家小说选集</w:t>
      </w:r>
    </w:p>
    <w:p>
      <w:r>
        <w:rPr>
          <w:rFonts w:ascii="宋体" w:hAnsi="宋体" w:eastAsia="宋体"/>
          <w:sz w:val="24"/>
        </w:rPr>
        <w:t>琦君，于梨华，陈若曦等著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三相逢  海外华文女作家小说选集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琦君，于梨华，陈若曦等著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本书出售、求购地址：https://www.jiaokey.com/book/detail/12376381.html</w:t>
      </w:r>
    </w:p>
    <w:p>
      <w:r>
        <w:t>更多相关图书推荐：https://www.jiaokey.com</w:t>
      </w:r>
    </w:p>
    <w:p>
      <w:r>
        <w:t>琦君，于梨华，陈若曦等著 其他作品：https://www.jiaokey.com/tag/琦君，于梨华，陈若曦等著.html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关键词搜索：https://www.jiaokey.com/tag/三相逢  海外华文女作家小说选集.html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