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苍茫云海  岁月沉沙第2部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苍茫云海  岁月沉沙第2部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本书出售、求购地址：https://www.jiaokey.com/book/detail/12376376.html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关键词搜索：https://www.jiaokey.com/tag/苍茫云海  岁月沉沙第2部.html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