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在蘑菇云升起的地方  中国核试验基地创业史迹</w:t>
      </w:r>
    </w:p>
    <w:p>
      <w:r>
        <w:rPr>
          <w:rFonts w:ascii="宋体" w:hAnsi="宋体" w:eastAsia="宋体"/>
          <w:sz w:val="24"/>
        </w:rPr>
        <w:t>《在蘑菇云升起的地方》编辑组编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在蘑菇云升起的地方  中国核试验基地创业史迹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《在蘑菇云升起的地方》编辑组编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本书出售、求购地址：https://www.jiaokey.com/book/detail/12376327.html</w:t>
      </w:r>
    </w:p>
    <w:p>
      <w:r>
        <w:t>更多相关图书推荐：https://www.jiaokey.com</w:t>
      </w:r>
    </w:p>
    <w:p>
      <w:r>
        <w:t>《在蘑菇云升起的地方》编辑组编 其他作品：https://www.jiaokey.com/tag/《在蘑菇云升起的地方》编辑组编.html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关键词搜索：https://www.jiaokey.com/tag/在蘑菇云升起的地方  中国核试验基地创业史迹.html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