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翠楼吟  上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翠楼吟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本书出售、求购地址：https://www.jiaokey.com/book/detail/12376283.html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关键词搜索：https://www.jiaokey.com/tag/翠楼吟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