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书名：宣传辩证唯物主义思想批判资产阶级唯心主义思想</w:t>
      </w:r>
    </w:p>
    <w:p>
      <w:r>
        <w:t>作者：</w:t>
      </w:r>
    </w:p>
    <w:p>
      <w:r>
        <w:t>出版社：贵阳：贵州人民出版社</w:t>
      </w:r>
    </w:p>
    <w:p>
      <w:r>
        <w:t>出版日期：1955.04</w:t>
      </w:r>
    </w:p>
    <w:p>
      <w:r>
        <w:t>总页数：211</w:t>
      </w:r>
    </w:p>
    <w:p>
      <w:r>
        <w:t>更多请访问教客网: www.jiaokey.com</w:t>
      </w:r>
    </w:p>
    <w:p>
      <w:r>
        <w:t>宣传辩证唯物主义思想批判资产阶级唯心主义思想 评论地址：https://www.jiaokey.com/book/detail/12376247.html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