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高等医药院校讲义  外科手术学与局部解剖学  第2版</w:t>
      </w:r>
    </w:p>
    <w:p>
      <w:r>
        <w:rPr>
          <w:rFonts w:ascii="宋体" w:hAnsi="宋体" w:eastAsia="宋体"/>
          <w:sz w:val="24"/>
        </w:rPr>
        <w:t>王大玫主编；陈如法，高瀚，韩振藩编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高等医药院校讲义  外科手术学与局部解剖学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王大玫主编；陈如法，高瀚，韩振藩编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本书出售、求购地址：https://www.jiaokey.com/book/detail/12376230.html</w:t>
      </w:r>
    </w:p>
    <w:p>
      <w:r>
        <w:t>更多相关图书推荐：https://www.jiaokey.com</w:t>
      </w:r>
    </w:p>
    <w:p>
      <w:r>
        <w:t>王大玫主编；陈如法，高瀚，韩振藩编 其他作品：https://www.jiaokey.com/tag/王大玫主编；陈如法，高瀚，韩振藩编.html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关键词搜索：https://www.jiaokey.com/tag/高等医药院校讲义  外科手术学与局部解剖学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