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植物生物化学基础  上</w:t>
      </w:r>
    </w:p>
    <w:p>
      <w:r>
        <w:rPr>
          <w:rFonts w:ascii="宋体" w:hAnsi="宋体" w:eastAsia="宋体"/>
          <w:sz w:val="24"/>
        </w:rPr>
        <w:t>B.Л.克列托维奇著；李华，蔡元定，郭兴嘉译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B.Л.克列托维奇著；李华，蔡元定，郭兴嘉译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本书出售、求购地址：https://www.jiaokey.com/book/detail/12376181.html</w:t>
      </w:r>
    </w:p>
    <w:p>
      <w:r>
        <w:t>更多相关图书推荐：https://www.jiaokey.com</w:t>
      </w:r>
    </w:p>
    <w:p>
      <w:r>
        <w:t>B.Л.克列托维奇著；李华，蔡元定，郭兴嘉译 其他作品：https://www.jiaokey.com/tag/B.Л.克列托维奇著；李华，蔡元定，郭兴嘉译.html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关键词搜索：https://www.jiaokey.com/tag/植物生物化学基础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