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反利润制度</w:t>
      </w:r>
    </w:p>
    <w:p>
      <w:r>
        <w:rPr>
          <w:rFonts w:ascii="宋体" w:hAnsi="宋体" w:eastAsia="宋体"/>
          <w:sz w:val="24"/>
        </w:rPr>
        <w:t>（美）华德（Harry F.Ward）著；陈泽译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反利润制度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（美）华德（Harry F.Ward）著；陈泽译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青年协会书局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本书出售、求购地址：https://www.jiaokey.com/book/detail/12376170.html</w:t>
      </w:r>
    </w:p>
    <w:p>
      <w:r>
        <w:t>更多相关图书推荐：https://www.jiaokey.com</w:t>
      </w:r>
    </w:p>
    <w:p>
      <w:r>
        <w:t>（美）华德（Harry F.Ward）著；陈泽译 其他作品：https://www.jiaokey.com/tag/（美）华德（Harry F.Ward）著；陈泽译.html</w:t>
      </w:r>
    </w:p>
    <w:p>
      <w:r>
        <w:t>青年协会书局 出版图书：https://www.jiaokey.com/tag/青年协会书局.html</w:t>
      </w:r>
    </w:p>
    <w:p>
      <w:r>
        <w:t>关键词搜索：https://www.jiaokey.com/tag/反利润制度.html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