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书名：马克吐温·生平及其代表作</w:t>
      </w:r>
    </w:p>
    <w:p>
      <w:r>
        <w:t>作者：林欣白译</w:t>
      </w:r>
    </w:p>
    <w:p>
      <w:r>
        <w:t>出版社：五洲出版社,1976.11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马克吐温·生平及其代表作 评论地址：https://www.jiaokey.com/book/detail/12376110.html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