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巴金散文  插图珍藏版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巴金散文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本书出售、求购地址：https://www.jiaokey.com/book/detail/12376089.html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关键词搜索：https://www.jiaokey.com/tag/巴金散文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