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书名：青少年性知识必读</w:t>
      </w:r>
    </w:p>
    <w:p>
      <w:r>
        <w:t>作者：陈超民等著</w:t>
      </w:r>
    </w:p>
    <w:p>
      <w:r>
        <w:t>出版社：广州：南方日报出版社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青少年性知识必读 评论地址：https://www.jiaokey.com/book/detail/12376077.html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