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 《随想录》第二集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 《随想录》第二集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本书出售、求购地址：https://www.jiaokey.com/book/detail/12376073.html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关键词搜索：https://www.jiaokey.com/tag/探索集 《随想录》第二集.html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