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雨天炎天  希腊、土耳其边境纪行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雨天炎天  希腊、土耳其边境纪行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本书出售、求购地址：https://www.jiaokey.com/book/detail/12376036.html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关键词搜索：https://www.jiaokey.com/tag/雨天炎天  希腊、土耳其边境纪行.html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