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书名：恺撒：公元前100-公元前45</w:t>
      </w:r>
    </w:p>
    <w:p>
      <w:r>
        <w:t>作者：（美）詹姆斯·弗鲁德著；苏跃编译</w:t>
      </w:r>
    </w:p>
    <w:p>
      <w:r>
        <w:t>出版社：北京:京华出版社,2007.10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恺撒：公元前100-公元前45 评论地址：https://www.jiaokey.com/book/detail/12375974.html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